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A220E" w14:textId="0CF6E32A" w:rsidR="003828F1" w:rsidRPr="00EF2333" w:rsidRDefault="00D8175E">
      <w:pPr>
        <w:pStyle w:val="Heading1"/>
        <w:jc w:val="center"/>
        <w:rPr>
          <w:sz w:val="36"/>
          <w:szCs w:val="36"/>
        </w:rPr>
      </w:pPr>
      <w:r>
        <w:rPr>
          <w:noProof/>
        </w:rPr>
        <w:drawing>
          <wp:anchor distT="0" distB="0" distL="114300" distR="114300" simplePos="0" relativeHeight="251661312" behindDoc="0" locked="0" layoutInCell="1" allowOverlap="1" wp14:anchorId="0734F84F" wp14:editId="31998E0E">
            <wp:simplePos x="0" y="0"/>
            <wp:positionH relativeFrom="column">
              <wp:posOffset>960120</wp:posOffset>
            </wp:positionH>
            <wp:positionV relativeFrom="paragraph">
              <wp:posOffset>-1943100</wp:posOffset>
            </wp:positionV>
            <wp:extent cx="3558540" cy="3558540"/>
            <wp:effectExtent l="0" t="0" r="3810" b="0"/>
            <wp:wrapNone/>
            <wp:docPr id="18861738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173852" name="Picture 1886173852"/>
                    <pic:cNvPicPr/>
                  </pic:nvPicPr>
                  <pic:blipFill>
                    <a:blip r:embed="rId9"/>
                    <a:stretch>
                      <a:fillRect/>
                    </a:stretch>
                  </pic:blipFill>
                  <pic:spPr>
                    <a:xfrm>
                      <a:off x="0" y="0"/>
                      <a:ext cx="3558540" cy="3558540"/>
                    </a:xfrm>
                    <a:prstGeom prst="rect">
                      <a:avLst/>
                    </a:prstGeom>
                  </pic:spPr>
                </pic:pic>
              </a:graphicData>
            </a:graphic>
            <wp14:sizeRelH relativeFrom="margin">
              <wp14:pctWidth>0</wp14:pctWidth>
            </wp14:sizeRelH>
            <wp14:sizeRelV relativeFrom="margin">
              <wp14:pctHeight>0</wp14:pctHeight>
            </wp14:sizeRelV>
          </wp:anchor>
        </w:drawing>
      </w:r>
    </w:p>
    <w:p w14:paraId="2E796DF8" w14:textId="43BAE38C" w:rsidR="003828F1" w:rsidRPr="00EF2333" w:rsidRDefault="0069343C">
      <w:pPr>
        <w:jc w:val="center"/>
        <w:rPr>
          <w:sz w:val="32"/>
          <w:szCs w:val="32"/>
          <w:u w:val="single"/>
        </w:rPr>
      </w:pPr>
      <w:r w:rsidRPr="00EF2333">
        <w:rPr>
          <w:sz w:val="32"/>
          <w:szCs w:val="32"/>
          <w:u w:val="single"/>
        </w:rPr>
        <w:t>Youth Expert Angler Citation Award Application</w:t>
      </w:r>
    </w:p>
    <w:p w14:paraId="037C98BE" w14:textId="41B30100" w:rsidR="003828F1" w:rsidRPr="001B241A" w:rsidRDefault="0069343C" w:rsidP="0069343C">
      <w:pPr>
        <w:jc w:val="center"/>
        <w:rPr>
          <w:b/>
          <w:bCs/>
        </w:rPr>
      </w:pPr>
      <w:r w:rsidRPr="001B241A">
        <w:rPr>
          <w:b/>
          <w:bCs/>
        </w:rPr>
        <w:t xml:space="preserve">Please complete all sections of this form. Submit by December 31. One form per angler. </w:t>
      </w:r>
      <w:r w:rsidRPr="001B241A">
        <w:rPr>
          <w:b/>
          <w:bCs/>
          <w:i/>
        </w:rPr>
        <w:t>Fish must be caught and released in accordance with Tournament rules.</w:t>
      </w:r>
    </w:p>
    <w:p w14:paraId="5DFC55BD" w14:textId="389B806E" w:rsidR="003828F1" w:rsidRDefault="003828F1"/>
    <w:p w14:paraId="5EA44764" w14:textId="50F73B7A" w:rsidR="00634BB8" w:rsidRDefault="0069343C" w:rsidP="001B241A">
      <w:pPr>
        <w:pStyle w:val="IntenseQuote"/>
        <w:spacing w:before="120" w:after="120" w:line="240" w:lineRule="auto"/>
        <w:jc w:val="center"/>
        <w:rPr>
          <w:sz w:val="24"/>
          <w:szCs w:val="24"/>
        </w:rPr>
      </w:pPr>
      <w:r w:rsidRPr="00634BB8">
        <w:rPr>
          <w:sz w:val="36"/>
          <w:szCs w:val="36"/>
        </w:rPr>
        <w:t>Catch Information</w:t>
      </w:r>
      <w:r w:rsidRPr="00634BB8">
        <w:rPr>
          <w:sz w:val="24"/>
          <w:szCs w:val="24"/>
        </w:rPr>
        <w:t xml:space="preserve"> </w:t>
      </w:r>
    </w:p>
    <w:p w14:paraId="34720DA6" w14:textId="6D9A0254" w:rsidR="003828F1" w:rsidRPr="00634BB8" w:rsidRDefault="0069343C" w:rsidP="00634BB8">
      <w:pPr>
        <w:pStyle w:val="IntenseQuote"/>
        <w:spacing w:line="240" w:lineRule="auto"/>
        <w:jc w:val="center"/>
        <w:rPr>
          <w:sz w:val="24"/>
          <w:szCs w:val="24"/>
        </w:rPr>
      </w:pPr>
      <w:r w:rsidRPr="00634BB8">
        <w:rPr>
          <w:sz w:val="24"/>
          <w:szCs w:val="24"/>
        </w:rPr>
        <w:t>(Minimum citation sizes must be met):</w:t>
      </w:r>
    </w:p>
    <w:tbl>
      <w:tblPr>
        <w:tblStyle w:val="TableGrid"/>
        <w:tblW w:w="9366" w:type="dxa"/>
        <w:jc w:val="center"/>
        <w:tblLook w:val="04A0" w:firstRow="1" w:lastRow="0" w:firstColumn="1" w:lastColumn="0" w:noHBand="0" w:noVBand="1"/>
      </w:tblPr>
      <w:tblGrid>
        <w:gridCol w:w="1561"/>
        <w:gridCol w:w="1561"/>
        <w:gridCol w:w="1561"/>
        <w:gridCol w:w="1561"/>
        <w:gridCol w:w="1561"/>
        <w:gridCol w:w="1561"/>
      </w:tblGrid>
      <w:tr w:rsidR="003828F1" w14:paraId="2F9522C1" w14:textId="77777777" w:rsidTr="00634BB8">
        <w:trPr>
          <w:trHeight w:val="539"/>
          <w:jc w:val="center"/>
        </w:trPr>
        <w:tc>
          <w:tcPr>
            <w:tcW w:w="1561" w:type="dxa"/>
          </w:tcPr>
          <w:p w14:paraId="168278EB" w14:textId="2BD0C5DC" w:rsidR="003828F1" w:rsidRDefault="0069343C">
            <w:r>
              <w:t>Species</w:t>
            </w:r>
            <w:r w:rsidR="005E0068">
              <w:t>:</w:t>
            </w:r>
          </w:p>
        </w:tc>
        <w:tc>
          <w:tcPr>
            <w:tcW w:w="1561" w:type="dxa"/>
          </w:tcPr>
          <w:p w14:paraId="26657A28" w14:textId="514D243F" w:rsidR="003828F1" w:rsidRDefault="0069343C">
            <w:r>
              <w:t>Date</w:t>
            </w:r>
            <w:r w:rsidR="005E0068">
              <w:t xml:space="preserve"> Caught:</w:t>
            </w:r>
          </w:p>
        </w:tc>
        <w:tc>
          <w:tcPr>
            <w:tcW w:w="1561" w:type="dxa"/>
          </w:tcPr>
          <w:p w14:paraId="1E0C1F82" w14:textId="4465049B" w:rsidR="003828F1" w:rsidRDefault="0069343C">
            <w:r>
              <w:t>Length</w:t>
            </w:r>
            <w:r w:rsidR="005E0068">
              <w:t xml:space="preserve">: </w:t>
            </w:r>
            <w:r>
              <w:t>(inches)</w:t>
            </w:r>
          </w:p>
        </w:tc>
        <w:tc>
          <w:tcPr>
            <w:tcW w:w="1561" w:type="dxa"/>
          </w:tcPr>
          <w:p w14:paraId="522182EF" w14:textId="726E9781" w:rsidR="003828F1" w:rsidRDefault="0069343C">
            <w:r>
              <w:t>Where Caught</w:t>
            </w:r>
            <w:r w:rsidR="005E0068">
              <w:t>:</w:t>
            </w:r>
          </w:p>
        </w:tc>
        <w:tc>
          <w:tcPr>
            <w:tcW w:w="1561" w:type="dxa"/>
          </w:tcPr>
          <w:p w14:paraId="6AA8FA51" w14:textId="17B730F8" w:rsidR="003828F1" w:rsidRDefault="0069343C">
            <w:r>
              <w:t>Bait or Lure Used</w:t>
            </w:r>
            <w:r w:rsidR="005E0068">
              <w:t>:</w:t>
            </w:r>
          </w:p>
        </w:tc>
        <w:tc>
          <w:tcPr>
            <w:tcW w:w="1561" w:type="dxa"/>
          </w:tcPr>
          <w:p w14:paraId="6F97DA0D" w14:textId="69DE4C5E" w:rsidR="003828F1" w:rsidRDefault="0069343C">
            <w:r>
              <w:t>How Caught</w:t>
            </w:r>
            <w:r w:rsidR="005E0068">
              <w:t>:</w:t>
            </w:r>
          </w:p>
        </w:tc>
      </w:tr>
      <w:tr w:rsidR="003828F1" w14:paraId="2BC09197" w14:textId="77777777" w:rsidTr="00634BB8">
        <w:trPr>
          <w:trHeight w:val="791"/>
          <w:jc w:val="center"/>
        </w:trPr>
        <w:permStart w:id="1382025248" w:edGrp="everyone" w:colFirst="0" w:colLast="0" w:displacedByCustomXml="next"/>
        <w:permStart w:id="418906739" w:edGrp="everyone" w:colFirst="1" w:colLast="1" w:displacedByCustomXml="next"/>
        <w:permStart w:id="491788873" w:edGrp="everyone" w:colFirst="2" w:colLast="2" w:displacedByCustomXml="next"/>
        <w:permStart w:id="1314206544" w:edGrp="everyone" w:colFirst="3" w:colLast="3" w:displacedByCustomXml="next"/>
        <w:permStart w:id="1656444725" w:edGrp="everyone" w:colFirst="4" w:colLast="4" w:displacedByCustomXml="next"/>
        <w:permStart w:id="1393255692" w:edGrp="everyone" w:colFirst="5" w:colLast="5" w:displacedByCustomXml="next"/>
        <w:sdt>
          <w:sdtPr>
            <w:alias w:val="Fish Species"/>
            <w:tag w:val="Fish Species"/>
            <w:id w:val="1023445569"/>
            <w:placeholder>
              <w:docPart w:val="DefaultPlaceholder_-1854013438"/>
            </w:placeholder>
            <w:showingPlcHdr/>
            <w:dropDownList>
              <w:listItem w:value="Choose an item."/>
              <w:listItem w:displayText="Atlantic Puffer" w:value="Atlantic Puffer"/>
              <w:listItem w:displayText="Oyster Toad" w:value="Oyster Toad"/>
              <w:listItem w:displayText="Spot" w:value="Spot"/>
              <w:listItem w:displayText="Pinfish" w:value="Pinfish"/>
              <w:listItem w:displayText="Hogfish" w:value="Hogfish"/>
              <w:listItem w:displayText="Bluefish" w:value="Bluefish"/>
              <w:listItem w:displayText="Croaker" w:value="Croaker"/>
              <w:listItem w:displayText="Kingfish" w:value="Kingfish"/>
              <w:listItem w:displayText="Sea Robin" w:value="Sea Robin"/>
              <w:listItem w:displayText="Grey Trout" w:value="Grey Trout"/>
              <w:listItem w:displayText="Speckled Trout" w:value="Speckled Trout"/>
              <w:listItem w:displayText="Red Drum" w:value="Red Drum"/>
              <w:listItem w:displayText="Houndfish" w:value="Houndfish"/>
              <w:listItem w:displayText="Summer Flounder" w:value="Summer Flounder"/>
            </w:dropDownList>
          </w:sdtPr>
          <w:sdtEndPr/>
          <w:sdtContent>
            <w:tc>
              <w:tcPr>
                <w:tcW w:w="1561" w:type="dxa"/>
              </w:tcPr>
              <w:p w14:paraId="07630DAC" w14:textId="6A2BA041" w:rsidR="003828F1" w:rsidRDefault="005E0068">
                <w:r w:rsidRPr="00E4158A">
                  <w:rPr>
                    <w:rStyle w:val="PlaceholderText"/>
                    <w:color w:val="FF0000"/>
                  </w:rPr>
                  <w:t>Choose an item.</w:t>
                </w:r>
              </w:p>
            </w:tc>
          </w:sdtContent>
        </w:sdt>
        <w:sdt>
          <w:sdtPr>
            <w:id w:val="1412895243"/>
            <w:placeholder>
              <w:docPart w:val="DefaultPlaceholder_-1854013437"/>
            </w:placeholder>
            <w:showingPlcHdr/>
            <w:date>
              <w:dateFormat w:val="M/d/yyyy"/>
              <w:lid w:val="en-US"/>
              <w:storeMappedDataAs w:val="dateTime"/>
              <w:calendar w:val="gregorian"/>
            </w:date>
          </w:sdtPr>
          <w:sdtEndPr/>
          <w:sdtContent>
            <w:tc>
              <w:tcPr>
                <w:tcW w:w="1561" w:type="dxa"/>
              </w:tcPr>
              <w:p w14:paraId="7E1044DD" w14:textId="574B6C9E" w:rsidR="003828F1" w:rsidRDefault="005E0068">
                <w:r w:rsidRPr="00E4158A">
                  <w:rPr>
                    <w:rStyle w:val="PlaceholderText"/>
                    <w:color w:val="FF0000"/>
                  </w:rPr>
                  <w:t>Click or tap to enter a date.</w:t>
                </w:r>
              </w:p>
            </w:tc>
          </w:sdtContent>
        </w:sdt>
        <w:sdt>
          <w:sdtPr>
            <w:id w:val="358558748"/>
            <w:placeholder>
              <w:docPart w:val="DefaultPlaceholder_-1854013440"/>
            </w:placeholder>
            <w:showingPlcHdr/>
          </w:sdtPr>
          <w:sdtEndPr/>
          <w:sdtContent>
            <w:tc>
              <w:tcPr>
                <w:tcW w:w="1561" w:type="dxa"/>
              </w:tcPr>
              <w:p w14:paraId="512EDA21" w14:textId="40831B9B" w:rsidR="003828F1" w:rsidRDefault="00E4158A">
                <w:r w:rsidRPr="00E4158A">
                  <w:rPr>
                    <w:rStyle w:val="PlaceholderText"/>
                    <w:color w:val="FF0000"/>
                  </w:rPr>
                  <w:t>Click or tap here to enter text.</w:t>
                </w:r>
              </w:p>
            </w:tc>
          </w:sdtContent>
        </w:sdt>
        <w:sdt>
          <w:sdtPr>
            <w:id w:val="902097442"/>
            <w:placeholder>
              <w:docPart w:val="DefaultPlaceholder_-1854013440"/>
            </w:placeholder>
            <w:showingPlcHdr/>
          </w:sdtPr>
          <w:sdtEndPr/>
          <w:sdtContent>
            <w:tc>
              <w:tcPr>
                <w:tcW w:w="1561" w:type="dxa"/>
              </w:tcPr>
              <w:p w14:paraId="0D7309F8" w14:textId="4CDA8390" w:rsidR="003828F1" w:rsidRDefault="00E4158A">
                <w:r w:rsidRPr="00E4158A">
                  <w:rPr>
                    <w:rStyle w:val="PlaceholderText"/>
                    <w:color w:val="FF0000"/>
                  </w:rPr>
                  <w:t>Click or tap here to enter text.</w:t>
                </w:r>
              </w:p>
            </w:tc>
          </w:sdtContent>
        </w:sdt>
        <w:sdt>
          <w:sdtPr>
            <w:id w:val="-1936504114"/>
            <w:placeholder>
              <w:docPart w:val="DefaultPlaceholder_-1854013440"/>
            </w:placeholder>
            <w:showingPlcHdr/>
          </w:sdtPr>
          <w:sdtEndPr/>
          <w:sdtContent>
            <w:tc>
              <w:tcPr>
                <w:tcW w:w="1561" w:type="dxa"/>
              </w:tcPr>
              <w:p w14:paraId="11522ABD" w14:textId="07EC48BE" w:rsidR="003828F1" w:rsidRDefault="00E4158A">
                <w:r w:rsidRPr="00E4158A">
                  <w:rPr>
                    <w:rStyle w:val="PlaceholderText"/>
                    <w:color w:val="FF0000"/>
                  </w:rPr>
                  <w:t>Click or tap here to enter text.</w:t>
                </w:r>
              </w:p>
            </w:tc>
          </w:sdtContent>
        </w:sdt>
        <w:sdt>
          <w:sdtPr>
            <w:rPr>
              <w:color w:val="FF0000"/>
            </w:rPr>
            <w:alias w:val="How Caught: "/>
            <w:tag w:val="How Caught: "/>
            <w:id w:val="-928496317"/>
            <w:placeholder>
              <w:docPart w:val="DefaultPlaceholder_-1854013438"/>
            </w:placeholder>
            <w:showingPlcHdr/>
            <w:dropDownList>
              <w:listItem w:value="Choose an item."/>
              <w:listItem w:displayText="Trolling" w:value="Trolling"/>
              <w:listItem w:displayText="Chumming" w:value="Chumming"/>
              <w:listItem w:displayText="Jigging" w:value="Jigging"/>
              <w:listItem w:displayText="Casting Lures" w:value="Casting Lures"/>
              <w:listItem w:displayText="Surf Fishing" w:value="Surf Fishing"/>
              <w:listItem w:displayText="Bait Fishing" w:value="Bait Fishing"/>
            </w:dropDownList>
          </w:sdtPr>
          <w:sdtEndPr/>
          <w:sdtContent>
            <w:tc>
              <w:tcPr>
                <w:tcW w:w="1561" w:type="dxa"/>
              </w:tcPr>
              <w:p w14:paraId="183E5E9E" w14:textId="17DEBBA7" w:rsidR="003828F1" w:rsidRDefault="00B849D1">
                <w:r w:rsidRPr="00787ED8">
                  <w:rPr>
                    <w:rStyle w:val="PlaceholderText"/>
                  </w:rPr>
                  <w:t>Choose an item.</w:t>
                </w:r>
              </w:p>
            </w:tc>
          </w:sdtContent>
        </w:sdt>
      </w:tr>
      <w:permEnd w:id="1393255692"/>
      <w:permEnd w:id="1656444725"/>
      <w:permEnd w:id="1314206544"/>
      <w:permEnd w:id="491788873"/>
      <w:permEnd w:id="418906739"/>
      <w:permEnd w:id="1382025248"/>
    </w:tbl>
    <w:p w14:paraId="6A95A9C0" w14:textId="503EB248" w:rsidR="003828F1" w:rsidRDefault="003828F1"/>
    <w:p w14:paraId="0A9E1C58" w14:textId="4E8C9A04" w:rsidR="003828F1" w:rsidRPr="00634BB8" w:rsidRDefault="0069343C" w:rsidP="00634BB8">
      <w:pPr>
        <w:pStyle w:val="IntenseQuote"/>
        <w:jc w:val="center"/>
        <w:rPr>
          <w:sz w:val="36"/>
          <w:szCs w:val="36"/>
        </w:rPr>
      </w:pPr>
      <w:r w:rsidRPr="00634BB8">
        <w:rPr>
          <w:sz w:val="36"/>
          <w:szCs w:val="36"/>
        </w:rPr>
        <w:t>Angler Certification</w:t>
      </w:r>
    </w:p>
    <w:p w14:paraId="1B5E670C" w14:textId="6FEBBE8A" w:rsidR="00634BB8" w:rsidRDefault="0069343C" w:rsidP="00634BB8">
      <w:r>
        <w:t xml:space="preserve">Full Name: </w:t>
      </w:r>
      <w:sdt>
        <w:sdtPr>
          <w:id w:val="-755282817"/>
          <w:placeholder>
            <w:docPart w:val="DefaultPlaceholder_-1854013440"/>
          </w:placeholder>
          <w:showingPlcHdr/>
        </w:sdtPr>
        <w:sdtEndPr/>
        <w:sdtContent>
          <w:permStart w:id="218760649" w:edGrp="everyone"/>
          <w:r w:rsidR="00B849D1" w:rsidRPr="00787ED8">
            <w:rPr>
              <w:rStyle w:val="PlaceholderText"/>
            </w:rPr>
            <w:t>Click or tap here to enter text.</w:t>
          </w:r>
          <w:permEnd w:id="218760649"/>
        </w:sdtContent>
      </w:sdt>
      <w:r w:rsidR="00634BB8">
        <w:t xml:space="preserve">   Date of Birth:</w:t>
      </w:r>
      <w:r w:rsidR="001B241A">
        <w:t xml:space="preserve"> </w:t>
      </w:r>
      <w:sdt>
        <w:sdtPr>
          <w:id w:val="1243684869"/>
          <w:placeholder>
            <w:docPart w:val="DefaultPlaceholder_-1854013437"/>
          </w:placeholder>
          <w:showingPlcHdr/>
          <w:date>
            <w:dateFormat w:val="M/d/yyyy"/>
            <w:lid w:val="en-US"/>
            <w:storeMappedDataAs w:val="dateTime"/>
            <w:calendar w:val="gregorian"/>
          </w:date>
        </w:sdtPr>
        <w:sdtEndPr/>
        <w:sdtContent>
          <w:permStart w:id="275667530" w:edGrp="everyone"/>
          <w:r w:rsidR="001B241A" w:rsidRPr="00E4158A">
            <w:rPr>
              <w:rStyle w:val="PlaceholderText"/>
              <w:color w:val="FF0000"/>
            </w:rPr>
            <w:t>Click or tap to enter a date.</w:t>
          </w:r>
          <w:permEnd w:id="275667530"/>
        </w:sdtContent>
      </w:sdt>
    </w:p>
    <w:p w14:paraId="706467DE" w14:textId="15F606ED" w:rsidR="00634BB8" w:rsidRDefault="0069343C" w:rsidP="00634BB8">
      <w:r>
        <w:t>Street Address :</w:t>
      </w:r>
      <w:r w:rsidR="001B241A">
        <w:t xml:space="preserve"> </w:t>
      </w:r>
      <w:sdt>
        <w:sdtPr>
          <w:id w:val="-622695737"/>
          <w:placeholder>
            <w:docPart w:val="DefaultPlaceholder_-1854013440"/>
          </w:placeholder>
          <w:showingPlcHdr/>
        </w:sdtPr>
        <w:sdtEndPr/>
        <w:sdtContent>
          <w:permStart w:id="521225784" w:edGrp="everyone"/>
          <w:r w:rsidR="001B241A" w:rsidRPr="0093256D">
            <w:rPr>
              <w:rStyle w:val="PlaceholderText"/>
              <w:color w:val="FF0000"/>
            </w:rPr>
            <w:t>Click or tap here to enter text.</w:t>
          </w:r>
          <w:permEnd w:id="521225784"/>
        </w:sdtContent>
      </w:sdt>
      <w:r w:rsidR="00634BB8" w:rsidRPr="00634BB8">
        <w:t xml:space="preserve"> </w:t>
      </w:r>
      <w:r w:rsidR="00634BB8">
        <w:t>City:</w:t>
      </w:r>
      <w:r w:rsidR="001B241A">
        <w:t xml:space="preserve"> </w:t>
      </w:r>
      <w:sdt>
        <w:sdtPr>
          <w:id w:val="450139222"/>
          <w:placeholder>
            <w:docPart w:val="DefaultPlaceholder_-1854013440"/>
          </w:placeholder>
          <w:showingPlcHdr/>
        </w:sdtPr>
        <w:sdtEndPr/>
        <w:sdtContent>
          <w:permStart w:id="1769168604" w:edGrp="everyone"/>
          <w:r w:rsidR="001B241A" w:rsidRPr="00E4158A">
            <w:rPr>
              <w:rStyle w:val="PlaceholderText"/>
              <w:color w:val="FF0000"/>
            </w:rPr>
            <w:t>Click or tap here to enter text.</w:t>
          </w:r>
          <w:permEnd w:id="1769168604"/>
        </w:sdtContent>
      </w:sdt>
      <w:r w:rsidR="00634BB8">
        <w:t xml:space="preserve">  </w:t>
      </w:r>
    </w:p>
    <w:p w14:paraId="0FD90299" w14:textId="65E8BFB2" w:rsidR="00634BB8" w:rsidRDefault="00634BB8" w:rsidP="00634BB8">
      <w:r>
        <w:t>State:</w:t>
      </w:r>
      <w:r w:rsidR="001B241A">
        <w:t xml:space="preserve"> </w:t>
      </w:r>
      <w:r>
        <w:t xml:space="preserve"> </w:t>
      </w:r>
      <w:sdt>
        <w:sdtPr>
          <w:id w:val="1317531399"/>
          <w:placeholder>
            <w:docPart w:val="DefaultPlaceholder_-1854013440"/>
          </w:placeholder>
          <w:showingPlcHdr/>
          <w:text/>
        </w:sdtPr>
        <w:sdtEndPr/>
        <w:sdtContent>
          <w:permStart w:id="488198660" w:edGrp="everyone"/>
          <w:r w:rsidR="001B241A" w:rsidRPr="00E4158A">
            <w:rPr>
              <w:rStyle w:val="PlaceholderText"/>
              <w:color w:val="FF0000"/>
            </w:rPr>
            <w:t>Click or tap here to enter text.</w:t>
          </w:r>
          <w:permEnd w:id="488198660"/>
        </w:sdtContent>
      </w:sdt>
      <w:r>
        <w:t>Zip:</w:t>
      </w:r>
      <w:r w:rsidR="001B241A">
        <w:t xml:space="preserve"> </w:t>
      </w:r>
      <w:sdt>
        <w:sdtPr>
          <w:id w:val="-1449310264"/>
          <w:placeholder>
            <w:docPart w:val="DefaultPlaceholder_-1854013440"/>
          </w:placeholder>
          <w:showingPlcHdr/>
        </w:sdtPr>
        <w:sdtEndPr/>
        <w:sdtContent>
          <w:permStart w:id="1684159904" w:edGrp="everyone"/>
          <w:r w:rsidR="001B241A" w:rsidRPr="00E4158A">
            <w:rPr>
              <w:rStyle w:val="PlaceholderText"/>
              <w:color w:val="FF0000"/>
            </w:rPr>
            <w:t>Click or tap here to enter text.</w:t>
          </w:r>
          <w:permEnd w:id="1684159904"/>
        </w:sdtContent>
      </w:sdt>
      <w:r>
        <w:t xml:space="preserve"> </w:t>
      </w:r>
    </w:p>
    <w:p w14:paraId="35D4C612" w14:textId="14364378" w:rsidR="003828F1" w:rsidRDefault="0069343C">
      <w:r>
        <w:t>Telephone Number:</w:t>
      </w:r>
      <w:sdt>
        <w:sdtPr>
          <w:id w:val="-1898271957"/>
          <w:placeholder>
            <w:docPart w:val="DefaultPlaceholder_-1854013440"/>
          </w:placeholder>
          <w:showingPlcHdr/>
        </w:sdtPr>
        <w:sdtEndPr/>
        <w:sdtContent>
          <w:permStart w:id="2023754948" w:edGrp="everyone"/>
          <w:r w:rsidRPr="00787ED8">
            <w:rPr>
              <w:rStyle w:val="PlaceholderText"/>
            </w:rPr>
            <w:t>Click or tap here to enter text.</w:t>
          </w:r>
          <w:permEnd w:id="2023754948"/>
        </w:sdtContent>
      </w:sdt>
      <w:r>
        <w:t xml:space="preserve"> </w:t>
      </w:r>
    </w:p>
    <w:p w14:paraId="64D718F9" w14:textId="506E6BC5" w:rsidR="00686C34" w:rsidRDefault="0069343C">
      <w:r>
        <w:t>Signature of Angler:</w:t>
      </w:r>
    </w:p>
    <w:p w14:paraId="3EBF7C1A" w14:textId="51D8988C" w:rsidR="003828F1" w:rsidRDefault="00686C34">
      <w:r w:rsidRPr="00686C34">
        <w:t xml:space="preserve"> </w:t>
      </w:r>
      <w:permStart w:id="1955738776" w:edGrp="everyone"/>
      <w:r w:rsidR="004F700E">
        <w:pict w14:anchorId="6C8BFF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ignature Line, Unsigned" style="width:192pt;height:96pt">
            <v:imagedata r:id="rId10" o:title=""/>
            <o:lock v:ext="edit" ungrouping="t" rotation="t" cropping="t" verticies="t" text="t" grouping="t"/>
            <o:signatureline v:ext="edit" id="{7CE2B159-270A-4452-977C-10C20FBC0C36}" provid="{00000000-0000-0000-0000-000000000000}" issignatureline="t"/>
          </v:shape>
        </w:pict>
      </w:r>
      <w:permEnd w:id="1955738776"/>
      <w:r w:rsidR="0069343C">
        <w:t xml:space="preserve"> </w:t>
      </w:r>
      <w:r>
        <w:t xml:space="preserve">                               </w:t>
      </w:r>
    </w:p>
    <w:p w14:paraId="5308C9EF" w14:textId="69F5C7E2" w:rsidR="003828F1" w:rsidRDefault="0069343C">
      <w:r>
        <w:t>I attest the information on this entry form is correct, that I caught this fish on rod and reel without assistance, and the catch was made in compliance with all Tournament rules. I agree to the application of all Tournament rules to this catch and agree to be bound by these rules.</w:t>
      </w:r>
    </w:p>
    <w:p w14:paraId="5D549C28" w14:textId="33E9B7BC" w:rsidR="003828F1" w:rsidRPr="00634BB8" w:rsidRDefault="0069343C" w:rsidP="00634BB8">
      <w:pPr>
        <w:pStyle w:val="IntenseQuote"/>
        <w:jc w:val="center"/>
        <w:rPr>
          <w:sz w:val="36"/>
          <w:szCs w:val="36"/>
        </w:rPr>
      </w:pPr>
      <w:r w:rsidRPr="00634BB8">
        <w:rPr>
          <w:sz w:val="36"/>
          <w:szCs w:val="36"/>
        </w:rPr>
        <w:lastRenderedPageBreak/>
        <w:t>Witness Certification</w:t>
      </w:r>
    </w:p>
    <w:p w14:paraId="11F79861" w14:textId="633E12F6" w:rsidR="003828F1" w:rsidRDefault="0069343C">
      <w:r>
        <w:t xml:space="preserve">Witness Name (Printed): </w:t>
      </w:r>
      <w:sdt>
        <w:sdtPr>
          <w:id w:val="-1698151744"/>
          <w:placeholder>
            <w:docPart w:val="DefaultPlaceholder_-1854013440"/>
          </w:placeholder>
          <w:showingPlcHdr/>
        </w:sdtPr>
        <w:sdtEndPr/>
        <w:sdtContent>
          <w:permStart w:id="514996041" w:edGrp="everyone"/>
          <w:r w:rsidR="001B241A" w:rsidRPr="00E4158A">
            <w:rPr>
              <w:rStyle w:val="PlaceholderText"/>
              <w:color w:val="FF0000"/>
            </w:rPr>
            <w:t>Click or tap here to enter text.</w:t>
          </w:r>
          <w:permEnd w:id="514996041"/>
        </w:sdtContent>
      </w:sdt>
    </w:p>
    <w:p w14:paraId="4F370F45" w14:textId="38E82C42" w:rsidR="003828F1" w:rsidRDefault="0069343C">
      <w:r>
        <w:t xml:space="preserve">Telephone Number: </w:t>
      </w:r>
      <w:sdt>
        <w:sdtPr>
          <w:id w:val="1497682460"/>
          <w:placeholder>
            <w:docPart w:val="DefaultPlaceholder_-1854013440"/>
          </w:placeholder>
          <w:showingPlcHdr/>
        </w:sdtPr>
        <w:sdtEndPr/>
        <w:sdtContent>
          <w:permStart w:id="2051674282" w:edGrp="everyone"/>
          <w:r w:rsidR="001B241A" w:rsidRPr="00E4158A">
            <w:rPr>
              <w:rStyle w:val="PlaceholderText"/>
              <w:color w:val="FF0000"/>
            </w:rPr>
            <w:t>Click or tap here to enter text.</w:t>
          </w:r>
          <w:permEnd w:id="2051674282"/>
        </w:sdtContent>
      </w:sdt>
    </w:p>
    <w:p w14:paraId="0E51AF99" w14:textId="3FDC0AE3" w:rsidR="003828F1" w:rsidRDefault="0069343C">
      <w:r>
        <w:t xml:space="preserve">Boat Name (if applicable): </w:t>
      </w:r>
      <w:sdt>
        <w:sdtPr>
          <w:id w:val="-730921438"/>
          <w:placeholder>
            <w:docPart w:val="DefaultPlaceholder_-1854013440"/>
          </w:placeholder>
          <w:showingPlcHdr/>
        </w:sdtPr>
        <w:sdtEndPr/>
        <w:sdtContent>
          <w:permStart w:id="1369836089" w:edGrp="everyone"/>
          <w:r w:rsidR="001B241A" w:rsidRPr="00E4158A">
            <w:rPr>
              <w:rStyle w:val="PlaceholderText"/>
              <w:color w:val="FF0000"/>
            </w:rPr>
            <w:t>Click or tap here to enter text.</w:t>
          </w:r>
          <w:permEnd w:id="1369836089"/>
        </w:sdtContent>
      </w:sdt>
    </w:p>
    <w:p w14:paraId="6ECA38C7" w14:textId="4D640870" w:rsidR="003828F1" w:rsidRDefault="0069343C">
      <w:r>
        <w:t xml:space="preserve">Captain Name (if applicable): </w:t>
      </w:r>
      <w:sdt>
        <w:sdtPr>
          <w:id w:val="1072859317"/>
          <w:placeholder>
            <w:docPart w:val="DefaultPlaceholder_-1854013440"/>
          </w:placeholder>
          <w:showingPlcHdr/>
        </w:sdtPr>
        <w:sdtEndPr/>
        <w:sdtContent>
          <w:permStart w:id="1565996704" w:edGrp="everyone"/>
          <w:r w:rsidR="001B241A" w:rsidRPr="00E4158A">
            <w:rPr>
              <w:rStyle w:val="PlaceholderText"/>
              <w:color w:val="FF0000"/>
            </w:rPr>
            <w:t>Click or tap here to enter text.</w:t>
          </w:r>
          <w:permEnd w:id="1565996704"/>
        </w:sdtContent>
      </w:sdt>
    </w:p>
    <w:p w14:paraId="5EF10CF9" w14:textId="35A38B8C" w:rsidR="003828F1" w:rsidRDefault="0069343C">
      <w:r>
        <w:t xml:space="preserve">Fishing Trip Type (circle one): </w:t>
      </w:r>
      <w:sdt>
        <w:sdtPr>
          <w:alias w:val="Fishing Trip Type"/>
          <w:tag w:val="Fishing Trip Type"/>
          <w:id w:val="-1931807679"/>
          <w:placeholder>
            <w:docPart w:val="DefaultPlaceholder_-1854013438"/>
          </w:placeholder>
          <w:showingPlcHdr/>
          <w:comboBox>
            <w:listItem w:value="Choose an item."/>
            <w:listItem w:displayText="Charter" w:value="Charter"/>
            <w:listItem w:displayText="Private" w:value="Private"/>
          </w:comboBox>
        </w:sdtPr>
        <w:sdtEndPr/>
        <w:sdtContent>
          <w:permStart w:id="1426082419" w:edGrp="everyone"/>
          <w:r w:rsidR="00E4158A" w:rsidRPr="00E4158A">
            <w:rPr>
              <w:rStyle w:val="PlaceholderText"/>
              <w:color w:val="FF0000"/>
            </w:rPr>
            <w:t>Choose an item.</w:t>
          </w:r>
          <w:permEnd w:id="1426082419"/>
        </w:sdtContent>
      </w:sdt>
    </w:p>
    <w:p w14:paraId="41753E02" w14:textId="790ECE36" w:rsidR="00686C34" w:rsidRDefault="00EF2333" w:rsidP="00EF2333">
      <w:r>
        <w:t>Witness Signature:</w:t>
      </w:r>
    </w:p>
    <w:p w14:paraId="05A09EA3" w14:textId="5E80F6C8" w:rsidR="00EF2333" w:rsidRDefault="00EF2333" w:rsidP="00EF2333">
      <w:r>
        <w:t xml:space="preserve"> </w:t>
      </w:r>
      <w:permStart w:id="1102331642" w:edGrp="everyone"/>
      <w:r w:rsidR="004F700E">
        <w:pict w14:anchorId="70889745">
          <v:shape id="_x0000_i1026" type="#_x0000_t75" alt="Signature Line, Unsigned" style="width:192pt;height:96pt">
            <v:imagedata r:id="rId11" o:title=""/>
            <o:lock v:ext="edit" ungrouping="t" rotation="t" cropping="t" verticies="t" text="t" grouping="t"/>
            <o:signatureline v:ext="edit" id="{814FC75D-C0EC-4F59-99E9-5B016D961D1B}" provid="{00000000-0000-0000-0000-000000000000}" issignatureline="t"/>
          </v:shape>
        </w:pict>
      </w:r>
      <w:permEnd w:id="1102331642"/>
    </w:p>
    <w:p w14:paraId="608B8ED6" w14:textId="518BDCCE" w:rsidR="003828F1" w:rsidRDefault="00B849D1">
      <w:r w:rsidRPr="00EF2333">
        <w:rPr>
          <w:noProof/>
          <w:sz w:val="36"/>
          <w:szCs w:val="36"/>
        </w:rPr>
        <w:drawing>
          <wp:anchor distT="0" distB="0" distL="114300" distR="114300" simplePos="0" relativeHeight="251657216" behindDoc="0" locked="0" layoutInCell="1" allowOverlap="1" wp14:anchorId="6FFCA71C" wp14:editId="473EFAA8">
            <wp:simplePos x="0" y="0"/>
            <wp:positionH relativeFrom="column">
              <wp:posOffset>2468880</wp:posOffset>
            </wp:positionH>
            <wp:positionV relativeFrom="paragraph">
              <wp:posOffset>650875</wp:posOffset>
            </wp:positionV>
            <wp:extent cx="2926080" cy="2926080"/>
            <wp:effectExtent l="0" t="0" r="7620" b="0"/>
            <wp:wrapNone/>
            <wp:docPr id="862662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26080" cy="2926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9343C">
        <w:t>I certify that I witnessed the catch of this fish, the catch and release was made in compliance with Tournament rules (including proper measuring of released fish), and the information on this entry form is correct.</w:t>
      </w:r>
    </w:p>
    <w:p w14:paraId="64F39489" w14:textId="7CD6A52E" w:rsidR="003828F1" w:rsidRDefault="003828F1"/>
    <w:p w14:paraId="6F964214" w14:textId="273E8357" w:rsidR="003828F1" w:rsidRPr="00634BB8" w:rsidRDefault="0069343C" w:rsidP="00634BB8">
      <w:pPr>
        <w:pStyle w:val="IntenseQuote"/>
        <w:jc w:val="center"/>
        <w:rPr>
          <w:sz w:val="36"/>
          <w:szCs w:val="36"/>
        </w:rPr>
      </w:pPr>
      <w:r w:rsidRPr="00634BB8">
        <w:rPr>
          <w:sz w:val="36"/>
          <w:szCs w:val="36"/>
        </w:rPr>
        <w:t>Submission Instructions</w:t>
      </w:r>
    </w:p>
    <w:p w14:paraId="7271F232" w14:textId="251D3A47" w:rsidR="003828F1" w:rsidRDefault="0069343C">
      <w:r>
        <w:t>Submit your completed form by December 31.</w:t>
      </w:r>
    </w:p>
    <w:p w14:paraId="18656EF6" w14:textId="4DBBBAE5" w:rsidR="003828F1" w:rsidRDefault="00686C34">
      <w:r>
        <w:t xml:space="preserve">Email To: Matt.hargis@mrc.virginia.gov </w:t>
      </w:r>
    </w:p>
    <w:p w14:paraId="065EA485" w14:textId="2A51EC61" w:rsidR="003828F1" w:rsidRDefault="0069343C">
      <w:r>
        <w:t xml:space="preserve">Or </w:t>
      </w:r>
      <w:r w:rsidR="00686C34">
        <w:t>Mail To:</w:t>
      </w:r>
      <w:r w:rsidR="00686C34">
        <w:br/>
        <w:t>Virginia Saltwater Fishing Tournament</w:t>
      </w:r>
      <w:r w:rsidR="00686C34">
        <w:br/>
        <w:t>Building 96, 380 Fenwick Road</w:t>
      </w:r>
      <w:r w:rsidR="00686C34">
        <w:br/>
        <w:t>Ft. Monroe, VA 23651</w:t>
      </w:r>
    </w:p>
    <w:sectPr w:rsidR="003828F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23207555">
    <w:abstractNumId w:val="8"/>
  </w:num>
  <w:num w:numId="2" w16cid:durableId="1949392058">
    <w:abstractNumId w:val="6"/>
  </w:num>
  <w:num w:numId="3" w16cid:durableId="984047679">
    <w:abstractNumId w:val="5"/>
  </w:num>
  <w:num w:numId="4" w16cid:durableId="617494668">
    <w:abstractNumId w:val="4"/>
  </w:num>
  <w:num w:numId="5" w16cid:durableId="942103595">
    <w:abstractNumId w:val="7"/>
  </w:num>
  <w:num w:numId="6" w16cid:durableId="171143714">
    <w:abstractNumId w:val="3"/>
  </w:num>
  <w:num w:numId="7" w16cid:durableId="601036592">
    <w:abstractNumId w:val="2"/>
  </w:num>
  <w:num w:numId="8" w16cid:durableId="1933077874">
    <w:abstractNumId w:val="1"/>
  </w:num>
  <w:num w:numId="9" w16cid:durableId="1531145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xZQFGsylwandL0TCC91fA1MfwEeVzuqhvc7GeA8B2jw5BejNMSCPNJar+iW+Ku+AyaOY7/wwr1M2TdlUUJgpQ==" w:salt="ErdxlQtMSwHi9CbR+samdg=="/>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B241A"/>
    <w:rsid w:val="0029639D"/>
    <w:rsid w:val="00326F90"/>
    <w:rsid w:val="003828F1"/>
    <w:rsid w:val="003E3EF0"/>
    <w:rsid w:val="004F700E"/>
    <w:rsid w:val="005374F4"/>
    <w:rsid w:val="005E0068"/>
    <w:rsid w:val="00634BB8"/>
    <w:rsid w:val="00686C34"/>
    <w:rsid w:val="0069343C"/>
    <w:rsid w:val="006A5199"/>
    <w:rsid w:val="006D0D06"/>
    <w:rsid w:val="0093256D"/>
    <w:rsid w:val="00AA1D8D"/>
    <w:rsid w:val="00B47730"/>
    <w:rsid w:val="00B61446"/>
    <w:rsid w:val="00B849D1"/>
    <w:rsid w:val="00CB0664"/>
    <w:rsid w:val="00D8175E"/>
    <w:rsid w:val="00E17ED2"/>
    <w:rsid w:val="00E4158A"/>
    <w:rsid w:val="00EF2333"/>
    <w:rsid w:val="00F5795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2D72AE31"/>
  <w14:defaultImageDpi w14:val="330"/>
  <w15:docId w15:val="{399A4E24-A1FC-4335-9D3B-7DE406304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laceholderText">
    <w:name w:val="Placeholder Text"/>
    <w:basedOn w:val="DefaultParagraphFont"/>
    <w:uiPriority w:val="99"/>
    <w:semiHidden/>
    <w:rsid w:val="00634BB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E99E8CD-463F-4A95-82D3-1213F9F70722}"/>
      </w:docPartPr>
      <w:docPartBody>
        <w:p w:rsidR="00A91D0F" w:rsidRDefault="00562EF3">
          <w:r w:rsidRPr="00787ED8">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C7526D69-7F67-4CF4-B9E7-B15E7B3B2B0D}"/>
      </w:docPartPr>
      <w:docPartBody>
        <w:p w:rsidR="00A91D0F" w:rsidRDefault="00562EF3">
          <w:r w:rsidRPr="00787ED8">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1C7C2DA6-8018-4025-ACE3-B3B374AFE380}"/>
      </w:docPartPr>
      <w:docPartBody>
        <w:p w:rsidR="00A91D0F" w:rsidRDefault="00562EF3">
          <w:r w:rsidRPr="00787E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EF3"/>
    <w:rsid w:val="00562EF3"/>
    <w:rsid w:val="006D0D06"/>
    <w:rsid w:val="00A91D0F"/>
    <w:rsid w:val="00EB54C6"/>
    <w:rsid w:val="00F57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EF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59DF925A43E34B9CC7B4C97DA69EF5" ma:contentTypeVersion="20" ma:contentTypeDescription="Create a new document." ma:contentTypeScope="" ma:versionID="852a65e8dbc2e58f6a9dec14a67bfcc7">
  <xsd:schema xmlns:xsd="http://www.w3.org/2001/XMLSchema" xmlns:xs="http://www.w3.org/2001/XMLSchema" xmlns:p="http://schemas.microsoft.com/office/2006/metadata/properties" xmlns:ns1="http://schemas.microsoft.com/sharepoint/v3" xmlns:ns3="d3dfb72b-a2ca-4577-b23c-5c9eb0f188e4" xmlns:ns4="8e9b5b4b-ffe3-4a43-821a-4d9953e26a62" targetNamespace="http://schemas.microsoft.com/office/2006/metadata/properties" ma:root="true" ma:fieldsID="7051a4eb8a248d26e7b7a827807671d2" ns1:_="" ns3:_="" ns4:_="">
    <xsd:import namespace="http://schemas.microsoft.com/sharepoint/v3"/>
    <xsd:import namespace="d3dfb72b-a2ca-4577-b23c-5c9eb0f188e4"/>
    <xsd:import namespace="8e9b5b4b-ffe3-4a43-821a-4d9953e26a62"/>
    <xsd:element name="properties">
      <xsd:complexType>
        <xsd:sequence>
          <xsd:element name="documentManagement">
            <xsd:complexType>
              <xsd:all>
                <xsd:element ref="ns3:CloudMigratorOriginId" minOccurs="0"/>
                <xsd:element ref="ns3:FileHash" minOccurs="0"/>
                <xsd:element ref="ns3:CloudMigratorVersion" minOccurs="0"/>
                <xsd:element ref="ns3:UniqueSourceRef" minOccurs="0"/>
                <xsd:element ref="ns3:MediaServiceMetadata" minOccurs="0"/>
                <xsd:element ref="ns3:MediaServiceFastMetadata" minOccurs="0"/>
                <xsd:element ref="ns3:MediaServiceDateTaken" minOccurs="0"/>
                <xsd:element ref="ns3:MediaLengthInSeconds" minOccurs="0"/>
                <xsd:element ref="ns1:_ip_UnifiedCompliancePolicyProperties" minOccurs="0"/>
                <xsd:element ref="ns1:_ip_UnifiedCompliancePolicyUIAc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dfb72b-a2ca-4577-b23c-5c9eb0f188e4"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9b5b4b-ffe3-4a43-821a-4d9953e26a6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UniqueSourceRef xmlns="d3dfb72b-a2ca-4577-b23c-5c9eb0f188e4" xsi:nil="true"/>
    <_activity xmlns="d3dfb72b-a2ca-4577-b23c-5c9eb0f188e4" xsi:nil="true"/>
    <CloudMigratorVersion xmlns="d3dfb72b-a2ca-4577-b23c-5c9eb0f188e4" xsi:nil="true"/>
    <_ip_UnifiedCompliancePolicyProperties xmlns="http://schemas.microsoft.com/sharepoint/v3" xsi:nil="true"/>
    <CloudMigratorOriginId xmlns="d3dfb72b-a2ca-4577-b23c-5c9eb0f188e4" xsi:nil="true"/>
    <FileHash xmlns="d3dfb72b-a2ca-4577-b23c-5c9eb0f188e4" xsi:nil="true"/>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2EE39E48-E3B2-4F89-805A-58261FC7A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dfb72b-a2ca-4577-b23c-5c9eb0f188e4"/>
    <ds:schemaRef ds:uri="8e9b5b4b-ffe3-4a43-821a-4d9953e26a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F26A07-EB55-4FE1-A918-36A32625CC04}">
  <ds:schemaRefs>
    <ds:schemaRef ds:uri="http://schemas.microsoft.com/sharepoint/v3/contenttype/forms"/>
  </ds:schemaRefs>
</ds:datastoreItem>
</file>

<file path=customXml/itemProps4.xml><?xml version="1.0" encoding="utf-8"?>
<ds:datastoreItem xmlns:ds="http://schemas.openxmlformats.org/officeDocument/2006/customXml" ds:itemID="{1DF498DA-1C8D-4613-9BC7-C05994A2AE89}">
  <ds:schemaRefs>
    <ds:schemaRef ds:uri="http://schemas.microsoft.com/sharepoint/v3"/>
    <ds:schemaRef ds:uri="http://purl.org/dc/dcmitype/"/>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8e9b5b4b-ffe3-4a43-821a-4d9953e26a62"/>
    <ds:schemaRef ds:uri="d3dfb72b-a2ca-4577-b23c-5c9eb0f188e4"/>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293</Words>
  <Characters>1676</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VITA Program</cp:lastModifiedBy>
  <cp:revision>2</cp:revision>
  <dcterms:created xsi:type="dcterms:W3CDTF">2025-10-14T13:10:00Z</dcterms:created>
  <dcterms:modified xsi:type="dcterms:W3CDTF">2025-10-14T13:10:00Z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0x0101002B59DF925A43E34B9CC7B4C97DA69EF5</vt:lpwstr>
  </property>
</Properties>
</file>